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中亚的地缘政治文化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中亚的地缘政治文化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本书出售、求购地址：https://www.jiaokey.com/book/detail/11245582.html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关键词搜索：https://www.jiaokey.com/tag/中亚的地缘政治文化.html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