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新中国国家结构形式研究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新中国国家结构形式研究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本书出售、求购地址：https://www.jiaokey.com/book/detail/11245581.html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关键词搜索：https://www.jiaokey.com/tag/新中国国家结构形式研究.html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