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民族与发展  新的现代化追赶战略</w:t>
      </w:r>
    </w:p>
    <w:p>
      <w:r>
        <w:rPr>
          <w:rFonts w:ascii="宋体" w:hAnsi="宋体" w:eastAsia="宋体"/>
          <w:sz w:val="24"/>
        </w:rPr>
        <w:t>温军著（国家民族事务委员会民族问题研究中心）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民族与发展  新的现代化追赶战略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温军著（国家民族事务委员会民族问题研究中心）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本书出售、求购地址：https://www.jiaokey.com/book/detail/11245572.html</w:t>
      </w:r>
    </w:p>
    <w:p>
      <w:r>
        <w:t>更多相关图书推荐：https://www.jiaokey.com</w:t>
      </w:r>
    </w:p>
    <w:p>
      <w:r>
        <w:t>温军著（国家民族事务委员会民族问题研究中心） 其他作品：https://www.jiaokey.com/tag/温军著（国家民族事务委员会民族问题研究中心）.html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关键词搜索：https://www.jiaokey.com/tag/民族与发展  新的现代化追赶战略.html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