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道氏理论  市场分析的基石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道氏理论  市场分析的基石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理论)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本书出售、求购地址：https://www.jiaokey.com/book/detail/11245560.html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关键词搜索：https://www.jiaokey.com/tag/股票(学科: 证券投资 学科: 理论)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