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潜逃  一查到底  长篇公安纪实小说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潜逃  一查到底  长篇公安纪实小说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本书出售、求购地址：https://www.jiaokey.com/book/detail/11245548.html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关键词搜索：https://www.jiaokey.com/tag/潜逃  一查到底  长篇公安纪实小说.html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