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联合国的中国女外交官  刑洚的故事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联合国的中国女外交官  刑洚的故事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本书出售、求购地址：https://www.jiaokey.com/book/detail/11245547.html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关键词搜索：https://www.jiaokey.com/tag/联合国的中国女外交官  刑洚的故事.html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