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开国档案  1949-1956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开国档案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本书出售、求购地址：https://www.jiaokey.com/book/detail/11245534.html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关键词搜索：https://www.jiaokey.com/tag/开国档案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