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插图珍藏本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本书出售、求购地址：https://www.jiaokey.com/book/detail/11245525.html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关键词搜索：https://www.jiaokey.com/tag/中国哲学简史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