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中国帝王观念  社会普遍意识中的“尊君-罪君”文化范式</w:t>
      </w:r>
    </w:p>
    <w:p>
      <w:r>
        <w:rPr>
          <w:rFonts w:ascii="宋体" w:hAnsi="宋体" w:eastAsia="宋体"/>
          <w:sz w:val="24"/>
        </w:rPr>
        <w:t>张分田著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中国帝王观念  社会普遍意识中的“尊君-罪君”文化范式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张分田著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本书出售、求购地址：https://www.jiaokey.com/book/detail/11245517.html</w:t>
      </w:r>
    </w:p>
    <w:p>
      <w:r>
        <w:t>更多相关图书推荐：https://www.jiaokey.com</w:t>
      </w:r>
    </w:p>
    <w:p>
      <w:r>
        <w:t>张分田著 其他作品：https://www.jiaokey.com/tag/张分田著.html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关键词搜索：https://www.jiaokey.com/tag/中国帝王观念  社会普遍意识中的“尊君-罪君”文化范式.html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