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股市心理学  向恐惧、贪婪和市场的非理性宣战</w:t>
      </w:r>
    </w:p>
    <w:p>
      <w:r>
        <w:rPr>
          <w:rFonts w:ascii="宋体" w:hAnsi="宋体" w:eastAsia="宋体"/>
          <w:sz w:val="24"/>
        </w:rPr>
        <w:t>（英）乔纳森·迈尔斯著；虞海侠译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股市心理学  向恐惧、贪婪和市场的非理性宣战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（英）乔纳森·迈尔斯著；虞海侠译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本书出售、求购地址：https://www.jiaokey.com/book/detail/11245515.html</w:t>
      </w:r>
    </w:p>
    <w:p>
      <w:r>
        <w:t>更多相关图书推荐：https://www.jiaokey.com</w:t>
      </w:r>
    </w:p>
    <w:p>
      <w:r>
        <w:t>（英）乔纳森·迈尔斯著；虞海侠译 其他作品：https://www.jiaokey.com/tag/（英）乔纳森·迈尔斯著；虞海侠译.html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关键词搜索：https://www.jiaokey.com/tag/股市心理学  向恐惧、贪婪和市场的非理性宣战.html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