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张之洞与武汉早期现代化  《人文论丛》特辑</w:t>
      </w:r>
    </w:p>
    <w:p>
      <w:r>
        <w:rPr>
          <w:rFonts w:ascii="宋体" w:hAnsi="宋体" w:eastAsia="宋体"/>
          <w:sz w:val="24"/>
        </w:rPr>
        <w:t>陈锋，张笃勤主编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张之洞与武汉早期现代化  《人文论丛》特辑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陈锋，张笃勤主编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本书出售、求购地址：https://www.jiaokey.com/book/detail/11245513.html</w:t>
      </w:r>
    </w:p>
    <w:p>
      <w:r>
        <w:t>更多相关图书推荐：https://www.jiaokey.com</w:t>
      </w:r>
    </w:p>
    <w:p>
      <w:r>
        <w:t>陈锋，张笃勤主编 其他作品：https://www.jiaokey.com/tag/陈锋，张笃勤主编.html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关键词搜索：https://www.jiaokey.com/tag/张之洞与武汉早期现代化  《人文论丛》特辑.html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