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落日的挽歌  19世纪晚清对外关系简论</w:t>
      </w:r>
    </w:p>
    <w:p>
      <w:r>
        <w:rPr>
          <w:rFonts w:ascii="宋体" w:hAnsi="宋体" w:eastAsia="宋体"/>
          <w:sz w:val="24"/>
        </w:rPr>
        <w:t>于建胜，刘春蕊著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落日的挽歌  19世纪晚清对外关系简论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于建胜，刘春蕊著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本书出售、求购地址：https://www.jiaokey.com/book/detail/11245507.html</w:t>
      </w:r>
    </w:p>
    <w:p>
      <w:r>
        <w:t>更多相关图书推荐：https://www.jiaokey.com</w:t>
      </w:r>
    </w:p>
    <w:p>
      <w:r>
        <w:t>于建胜，刘春蕊著 其他作品：https://www.jiaokey.com/tag/于建胜，刘春蕊著.html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关键词搜索：https://www.jiaokey.com/tag/落日的挽歌  19世纪晚清对外关系简论.html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