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阁楼人语  《读书》的知识分子记忆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阁楼人语  《读书》的知识分子记忆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本书出售、求购地址：https://www.jiaokey.com/book/detail/11245499.html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关键词搜索：https://www.jiaokey.com/tag/阁楼人语  《读书》的知识分子记忆.html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