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书名：图说小康社会</w:t>
      </w:r>
    </w:p>
    <w:p>
      <w:r>
        <w:t>作者：卢汉龙，李宗克撰稿</w:t>
      </w:r>
    </w:p>
    <w:p>
      <w:r>
        <w:t>出版社：上海：上海画报出版社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图说小康社会 评论地址：https://www.jiaokey.com/book/detail/11245497.html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