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书名：李国光摄影作品选  纪实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李国光摄影作品选  纪实 评论地址：https://www.jiaokey.com/book/detail/11245309.html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