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书名：邯钢先进人物事迹汇编  第2册</w:t>
      </w:r>
    </w:p>
    <w:p>
      <w:r>
        <w:t>作者：郝金保主编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邯钢先进人物事迹汇编  第2册 评论地址：https://www.jiaokey.com/book/detail/11245305.html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