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书名：张二庄村志</w:t>
      </w:r>
    </w:p>
    <w:p>
      <w:r>
        <w:t>作者：张舟义主编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张二庄村志 评论地址：https://www.jiaokey.com/book/detail/11245220.html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