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书名：祭礼·傩俗与民间戏剧  &amp;#039;98亚洲民间戏剧、民俗艺术观摩与学术研讨会论文集</w:t>
      </w:r>
    </w:p>
    <w:p>
      <w:r>
        <w:t>作者：麻国钧等主编</w:t>
      </w:r>
    </w:p>
    <w:p>
      <w:r>
        <w:t>出版社：北京:中国戏剧出版社,1999.04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祭礼·傩俗与民间戏剧  &amp;#039;98亚洲民间戏剧、民俗艺术观摩与学术研讨会论文集 评论地址：https://www.jiaokey.com/book/detail/11245071.html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