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现代企业模拟市场论观</w:t>
      </w:r>
    </w:p>
    <w:p>
      <w:r>
        <w:rPr>
          <w:rFonts w:ascii="宋体" w:hAnsi="宋体" w:eastAsia="宋体"/>
          <w:sz w:val="24"/>
        </w:rPr>
        <w:t>邬凤祥，刘汉章，秦朝镇主编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5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现代企业模拟市场论观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邬凤祥，刘汉章，秦朝镇主编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本书出售、求购地址：https://www.jiaokey.com/book/detail/11245059.html</w:t>
      </w:r>
    </w:p>
    <w:p>
      <w:r>
        <w:t>更多相关图书推荐：https://www.jiaokey.com</w:t>
      </w:r>
    </w:p>
    <w:p>
      <w:r>
        <w:t>邬凤祥，刘汉章，秦朝镇主编 其他作品：https://www.jiaokey.com/tag/邬凤祥，刘汉章，秦朝镇主编.html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关键词搜索：https://www.jiaokey.com/tag/现代企业模拟市场论观.html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