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书名：人大代表培训教材</w:t>
      </w:r>
    </w:p>
    <w:p>
      <w:r>
        <w:t>作者：张剑军，曹汉玉主编</w:t>
      </w:r>
    </w:p>
    <w:p>
      <w:r>
        <w:t>出版社：北京：中国方正出版社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人大代表培训教材 评论地址：https://www.jiaokey.com/book/detail/11245052.html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