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邯郸市文化志  公元前546年-公元1988年</w:t>
      </w:r>
    </w:p>
    <w:p>
      <w:r>
        <w:rPr>
          <w:rFonts w:ascii="宋体" w:hAnsi="宋体" w:eastAsia="宋体"/>
          <w:sz w:val="24"/>
        </w:rPr>
        <w:t>赵心銮，李东方主编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邯郸市文化志  公元前546年-公元1988年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赵心銮，李东方主编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本书出售、求购地址：https://www.jiaokey.com/book/detail/11245013.html</w:t>
      </w:r>
    </w:p>
    <w:p>
      <w:r>
        <w:t>更多相关图书推荐：https://www.jiaokey.com</w:t>
      </w:r>
    </w:p>
    <w:p>
      <w:r>
        <w:t>赵心銮，李东方主编 其他作品：https://www.jiaokey.com/tag/赵心銮，李东方主编.html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关键词搜索：https://www.jiaokey.com/tag/邯郸市文化志  公元前546年-公元1988年.html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