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书名：邯郸晚报获奖作品选评  1994-1998</w:t>
      </w:r>
    </w:p>
    <w:p>
      <w:r>
        <w:t>作者：李文海，徐文芳主编；邯郸晚报编委会编</w:t>
      </w:r>
    </w:p>
    <w:p>
      <w:r>
        <w:t>出版社：北京：新华出版社</w:t>
      </w:r>
    </w:p>
    <w:p>
      <w:r>
        <w:t>出版日期：1999.01</w:t>
      </w:r>
    </w:p>
    <w:p>
      <w:r>
        <w:t>总页数：382</w:t>
      </w:r>
    </w:p>
    <w:p>
      <w:r>
        <w:t>更多请访问教客网: www.jiaokey.com</w:t>
      </w:r>
    </w:p>
    <w:p>
      <w:r>
        <w:t>邯郸晚报获奖作品选评  1994-1998 评论地址：https://www.jiaokey.com/book/detail/11244896.html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