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热血太行  全国拥军模范刘金鱼传</w:t>
      </w:r>
    </w:p>
    <w:p>
      <w:r>
        <w:rPr>
          <w:rFonts w:ascii="宋体" w:hAnsi="宋体" w:eastAsia="宋体"/>
          <w:sz w:val="24"/>
        </w:rPr>
        <w:t>桂恒彬，董民著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4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热血太行  全国拥军模范刘金鱼传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桂恒彬，董民著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刘金鱼 刘金鱼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本书出售、求购地址：https://www.jiaokey.com/book/detail/11244894.html</w:t>
      </w:r>
    </w:p>
    <w:p>
      <w:r>
        <w:t>更多相关图书推荐：https://www.jiaokey.com</w:t>
      </w:r>
    </w:p>
    <w:p>
      <w:r>
        <w:t>桂恒彬，董民著 其他作品：https://www.jiaokey.com/tag/桂恒彬，董民著.html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关键词搜索：https://www.jiaokey.com/tag/刘金鱼 刘金鱼.html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