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书名：邯郸地区故事卷  革命传统故事集</w:t>
      </w:r>
    </w:p>
    <w:p>
      <w:r>
        <w:t>作者：李如志，李怀顺，韩希钧主编</w:t>
      </w:r>
    </w:p>
    <w:p>
      <w:r>
        <w:t>出版社：中国民间文艺出版社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邯郸地区故事卷  革命传统故事集 评论地址：https://www.jiaokey.com/book/detail/11244887.html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