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书名：磁县地质与矿产</w:t>
      </w:r>
    </w:p>
    <w:p>
      <w:r>
        <w:t>作者：王柱民主编</w:t>
      </w:r>
    </w:p>
    <w:p>
      <w:r>
        <w:t>出版社：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磁县地质与矿产 评论地址：https://www.jiaokey.com/book/detail/11244859.html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