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新版海淀单元考试卷及系统总复习  语文  一年级  下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新版海淀单元考试卷及系统总复习  语文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本书出售、求购地址：https://www.jiaokey.com/book/detail/11244839.html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关键词搜索：https://www.jiaokey.com/tag/新版海淀单元考试卷及系统总复习  语文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