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书名：明实录  明仁祖实录  卷1至10  永乐22年8月至熙元年5月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明实录  明仁祖实录  卷1至10  永乐22年8月至熙元年5月 评论地址：https://www.jiaokey.com/book/detail/11244790.html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