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小学数学基础知识与题解</w:t>
      </w:r>
    </w:p>
    <w:p>
      <w:r>
        <w:rPr>
          <w:rFonts w:ascii="宋体" w:hAnsi="宋体" w:eastAsia="宋体"/>
          <w:sz w:val="24"/>
        </w:rPr>
        <w:t>北京市海淀区教师进修学校编；章朝生，宋智民，晋泉增，胡光锑编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北京市海淀区教师进修学校编；章朝生，宋智民，晋泉增，胡光锑编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本书出售、求购地址：https://www.jiaokey.com/book/detail/11244742.html</w:t>
      </w:r>
    </w:p>
    <w:p>
      <w:r>
        <w:t>更多相关图书推荐：https://www.jiaokey.com</w:t>
      </w:r>
    </w:p>
    <w:p>
      <w:r>
        <w:t>北京市海淀区教师进修学校编；章朝生，宋智民，晋泉增，胡光锑编 其他作品：https://www.jiaokey.com/tag/北京市海淀区教师进修学校编；章朝生，宋智民，晋泉增，胡光锑编.html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关键词搜索：https://www.jiaokey.com/tag/小学数学基础知识与题解.html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