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少年儿童歌曲应征作品选集  简谱本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少年儿童歌曲应征作品选集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本书出售、求购地址：https://www.jiaokey.com/book/detail/11244532.html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关键词搜索：https://www.jiaokey.com/tag/少年儿童歌曲应征作品选集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