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书名：人民民主国家歌曲集  第1集  正谱版</w:t>
      </w:r>
    </w:p>
    <w:p>
      <w:r>
        <w:t>作者：（苏）库里乌申科（Ю.Криушенко）编；孟晋，杨文竞译</w:t>
      </w:r>
    </w:p>
    <w:p>
      <w:r>
        <w:t>出版社：音乐出版社</w:t>
      </w:r>
    </w:p>
    <w:p>
      <w:r>
        <w:t>出版日期：1957.12</w:t>
      </w:r>
    </w:p>
    <w:p>
      <w:r>
        <w:t>总页数：90</w:t>
      </w:r>
    </w:p>
    <w:p>
      <w:r>
        <w:t>更多请访问教客网: www.jiaokey.com</w:t>
      </w:r>
    </w:p>
    <w:p>
      <w:r>
        <w:t>人民民主国家歌曲集  第1集  正谱版 评论地址：https://www.jiaokey.com/book/detail/11244515.html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