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马左夫舍歌曲集  波兰人民共和国马左夫舍歌舞团演唱节目中的十六首歌曲</w:t>
      </w:r>
    </w:p>
    <w:p>
      <w:r>
        <w:rPr>
          <w:rFonts w:ascii="宋体" w:hAnsi="宋体" w:eastAsia="宋体"/>
          <w:sz w:val="24"/>
        </w:rPr>
        <w:t>（波兰）西格廷斯基（T.Sygiefynski）编；钱乐知译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马左夫舍歌曲集  波兰人民共和国马左夫舍歌舞团演唱节目中的十六首歌曲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（波兰）西格廷斯基（T.Sygiefynski）编；钱乐知译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本书出售、求购地址：https://www.jiaokey.com/book/detail/11244471.html</w:t>
      </w:r>
    </w:p>
    <w:p>
      <w:r>
        <w:t>更多相关图书推荐：https://www.jiaokey.com</w:t>
      </w:r>
    </w:p>
    <w:p>
      <w:r>
        <w:t>（波兰）西格廷斯基（T.Sygiefynski）编；钱乐知译 其他作品：https://www.jiaokey.com/tag/（波兰）西格廷斯基（T.Sygiefynski）编；钱乐知译.html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关键词搜索：https://www.jiaokey.com/tag/马左夫舍歌曲集  波兰人民共和国马左夫舍歌舞团演唱节目中的十六首歌曲.html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