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书名：查哈罗夫歌曲选  俄华对照</w:t>
      </w:r>
    </w:p>
    <w:p>
      <w:r>
        <w:t>作者：田羽，鲁伟译</w:t>
      </w:r>
    </w:p>
    <w:p>
      <w:r>
        <w:t>出版社：真理书店</w:t>
      </w:r>
    </w:p>
    <w:p>
      <w:r>
        <w:t>出版日期：1954.07</w:t>
      </w:r>
    </w:p>
    <w:p>
      <w:r>
        <w:t>总页数：49</w:t>
      </w:r>
    </w:p>
    <w:p>
      <w:r>
        <w:t>更多请访问教客网: www.jiaokey.com</w:t>
      </w:r>
    </w:p>
    <w:p>
      <w:r>
        <w:t>查哈罗夫歌曲选  俄华对照 评论地址：https://www.jiaokey.com/book/detail/11244466.html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