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书名：阳光照耀着我们的祖国  大合唱  正谱本</w:t>
      </w:r>
    </w:p>
    <w:p>
      <w:r>
        <w:t>作者：（苏）多尔马托夫斯基（Е.Долматовский）作词；（苏）萧斯塔科维奇（Д.Шостакович）作曲；石年译</w:t>
      </w:r>
    </w:p>
    <w:p>
      <w:r>
        <w:t>出版社：音乐出版社</w:t>
      </w:r>
    </w:p>
    <w:p>
      <w:r>
        <w:t>出版日期：1955.09</w:t>
      </w:r>
    </w:p>
    <w:p>
      <w:r>
        <w:t>总页数：41</w:t>
      </w:r>
    </w:p>
    <w:p>
      <w:r>
        <w:t>更多请访问教客网: www.jiaokey.com</w:t>
      </w:r>
    </w:p>
    <w:p>
      <w:r>
        <w:t>阳光照耀着我们的祖国  大合唱  正谱本 评论地址：https://www.jiaokey.com/book/detail/11244465.html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