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书名：苏联独唱歌曲集</w:t>
      </w:r>
    </w:p>
    <w:p>
      <w:r>
        <w:t>作者：（苏）阿雷莫夫等作词；（苏）诺维科夫等作曲；李元庆等译</w:t>
      </w:r>
    </w:p>
    <w:p>
      <w:r>
        <w:t>出版社：音乐出版社</w:t>
      </w:r>
    </w:p>
    <w:p>
      <w:r>
        <w:t>出版日期：1955.05</w:t>
      </w:r>
    </w:p>
    <w:p>
      <w:r>
        <w:t>总页数：63</w:t>
      </w:r>
    </w:p>
    <w:p>
      <w:r>
        <w:t>更多请访问教客网: www.jiaokey.com</w:t>
      </w:r>
    </w:p>
    <w:p>
      <w:r>
        <w:t>苏联独唱歌曲集 评论地址：https://www.jiaokey.com/book/detail/11244464.html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