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书名：拾玉镯  京剧曲谱</w:t>
      </w:r>
    </w:p>
    <w:p>
      <w:r>
        <w:t>作者：陈宝贤，张志仁整理</w:t>
      </w:r>
    </w:p>
    <w:p>
      <w:r>
        <w:t>出版社：上海：上海文化出版社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拾玉镯  京剧曲谱 评论地址：https://www.jiaokey.com/book/detail/11244441.html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