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书名：小小的礼品  献给母亲  正谱本</w:t>
      </w:r>
    </w:p>
    <w:p>
      <w:r>
        <w:t>作者：（阿根廷）古阿拉尼，H.（Guarany H.）作词作曲；汪德健译词 刘淑芳配歌</w:t>
      </w:r>
    </w:p>
    <w:p>
      <w:r>
        <w:t>出版社：音乐出版社</w:t>
      </w:r>
    </w:p>
    <w:p>
      <w:r>
        <w:t>出版日期：1962.10</w:t>
      </w:r>
    </w:p>
    <w:p>
      <w:r>
        <w:t>总页数：5</w:t>
      </w:r>
    </w:p>
    <w:p>
      <w:r>
        <w:t>更多请访问教客网: www.jiaokey.com</w:t>
      </w:r>
    </w:p>
    <w:p>
      <w:r>
        <w:t>小小的礼品  献给母亲  正谱本 评论地址：https://www.jiaokey.com/book/detail/11244440.html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