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台尔曼纵队  德国歌曲</w:t>
      </w:r>
    </w:p>
    <w:p>
      <w:r>
        <w:rPr>
          <w:rFonts w:ascii="宋体" w:hAnsi="宋体" w:eastAsia="宋体"/>
          <w:sz w:val="24"/>
        </w:rPr>
        <w:t>（德）恩斯特，K.（Ernst K.）作词 （德）德骚，P.（Dessau P.）作曲；严宝瑜译配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台尔曼纵队  德国歌曲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（德）恩斯特，K.（Ernst K.）作词 （德）德骚，P.（Dessau P.）作曲；严宝瑜译配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本书出售、求购地址：https://www.jiaokey.com/book/detail/11244438.html</w:t>
      </w:r>
    </w:p>
    <w:p>
      <w:r>
        <w:t>更多相关图书推荐：https://www.jiaokey.com</w:t>
      </w:r>
    </w:p>
    <w:p>
      <w:r>
        <w:t>（德）恩斯特，K.（Ernst K.）作词 （德）德骚，P.（Dessau P.）作曲；严宝瑜译配 其他作品：https://www.jiaokey.com/tag/（德）恩斯特，K.（Ernst K.）作词 （德）德骚，P.（Dessau P.）作曲；严宝瑜译配.html</w:t>
      </w:r>
    </w:p>
    <w:p>
      <w:r>
        <w:t>音乐出版社 出版图书：https://www.jiaokey.com/tag/音乐出版社.html</w:t>
      </w:r>
    </w:p>
    <w:p>
      <w:r>
        <w:t>关键词搜索：https://www.jiaokey.com/tag/台尔曼纵队  德国歌曲.html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