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书名：喂得猪儿肥油油</w:t>
      </w:r>
    </w:p>
    <w:p>
      <w:r>
        <w:t>作者：张秋生词，樊祖荫曲</w:t>
      </w:r>
    </w:p>
    <w:p>
      <w:r>
        <w:t>出版社：音乐出版社,1962.10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喂得猪儿肥油油 评论地址：https://www.jiaokey.com/book/detail/11244432.html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