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书名：永远在你身旁  外国歌曲  正谱本</w:t>
      </w:r>
    </w:p>
    <w:p>
      <w:r>
        <w:t>作者：（罗）P.安德雷耶斯库词 杨库，M.曲</w:t>
      </w:r>
    </w:p>
    <w:p>
      <w:r>
        <w:t>出版社：北京：人民音乐出版社</w:t>
      </w:r>
    </w:p>
    <w:p>
      <w:r>
        <w:t>出版日期：1981.04</w:t>
      </w:r>
    </w:p>
    <w:p>
      <w:r>
        <w:t>总页数：4</w:t>
      </w:r>
    </w:p>
    <w:p>
      <w:r>
        <w:t>更多请访问教客网: www.jiaokey.com</w:t>
      </w:r>
    </w:p>
    <w:p>
      <w:r>
        <w:t>永远在你身旁  外国歌曲  正谱本 评论地址：https://www.jiaokey.com/book/detail/11244423.html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