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阿里杰的末路上</w:t>
      </w:r>
    </w:p>
    <w:p>
      <w:r>
        <w:rPr>
          <w:rFonts w:ascii="宋体" w:hAnsi="宋体" w:eastAsia="宋体"/>
          <w:sz w:val="24"/>
        </w:rPr>
        <w:t>谢穆什金ТЗСемушкин撰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阿里杰的末路上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谢穆什金ТЗСемушкин撰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本书出售、求购地址：https://www.jiaokey.com/book/detail/11244366.html</w:t>
      </w:r>
    </w:p>
    <w:p>
      <w:r>
        <w:t>更多相关图书推荐：https://www.jiaokey.com</w:t>
      </w:r>
    </w:p>
    <w:p>
      <w:r>
        <w:t>谢穆什金ТЗСемушкин撰 其他作品：https://www.jiaokey.com/tag/谢穆什金ТЗСемушкин撰.html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关键词搜索：https://www.jiaokey.com/tag/阿里杰的末路上.html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