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41  文化  教育  体育类  中国的新闻记者与新闻纸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41  文化  教育  体育类  中国的新闻记者与新闻纸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本书出售、求购地址：https://www.jiaokey.com/book/detail/11244343.html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41  文化  教育  体育类  中国的新闻记者与新闻纸.html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