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60  文学类  中国文学批评史  下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60  文学类  中国文学批评史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本书出售、求购地址：https://www.jiaokey.com/book/detail/11244325.html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60  文学类  中国文学批评史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