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27  政治·法律·军事类  近代中国外交史资料辑要  下</w:t>
      </w:r>
    </w:p>
    <w:p>
      <w:r>
        <w:rPr>
          <w:rFonts w:ascii="宋体" w:hAnsi="宋体" w:eastAsia="宋体"/>
          <w:sz w:val="24"/>
        </w:rPr>
        <w:t>蒋廷黻编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27  政治·法律·军事类  近代中国外交史资料辑要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本书出售、求购地址：https://www.jiaokey.com/book/detail/11244322.html</w:t>
      </w:r>
    </w:p>
    <w:p>
      <w:r>
        <w:t>更多相关图书推荐：https://www.jiaokey.com</w:t>
      </w:r>
    </w:p>
    <w:p>
      <w:r>
        <w:t>蒋廷黻编 其他作品：https://www.jiaokey.com/tag/蒋廷黻编.html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关键词搜索：https://www.jiaokey.com/tag/民国丛书  第2编  27  政治·法律·军事类  近代中国外交史资料辑要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