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24  政治·法律·军事类  比较政治制度  第2卷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24  政治·法律·军事类  比较政治制度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本书出售、求购地址：https://www.jiaokey.com/book/detail/11244321.html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24  政治·法律·军事类  比较政治制度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