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52  文学类  中国文学流变  中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52  文学类  中国文学流变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本书出售、求购地址：https://www.jiaokey.com/book/detail/11244307.html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52  文学类  中国文学流变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