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德国文学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德国文学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本书出售、求购地址：https://www.jiaokey.com/book/detail/11244277.html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63  文学类  西洋文学讲座  德国文学.html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