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76  历史·地理类  中华革命运动二十六年组织史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76  历史·地理类  中华革命运动二十六年组织史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本书出售、求购地址：https://www.jiaokey.com/book/detail/11244264.html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76  历史·地理类  中华革命运动二十六年组织史.html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