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晚思集  张岱年自选集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晚思集  张岱年自选集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本书出售、求购地址：https://www.jiaokey.com/book/detail/11244242.html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关键词搜索：https://www.jiaokey.com/tag/晚思集  张岱年自选集.html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