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书名：快乐，来自于心的灿烂  快乐是人生的最高境界</w:t>
      </w:r>
    </w:p>
    <w:p>
      <w:r>
        <w:t>作者：左夫编著</w:t>
      </w:r>
    </w:p>
    <w:p>
      <w:r>
        <w:t>出版社：北京：中国国际广播出版社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快乐，来自于心的灿烂  快乐是人生的最高境界 评论地址：https://www.jiaokey.com/book/detail/11244211.html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