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与逆境共处  突破逆境的21盏灯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与逆境共处  突破逆境的21盏灯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本书出售、求购地址：https://www.jiaokey.com/book/detail/11244203.html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关键词搜索：https://www.jiaokey.com/tag/与逆境共处  突破逆境的21盏灯.html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